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397A" w14:textId="6F27C9CE" w:rsidR="00281BD6" w:rsidRPr="009C3CF8" w:rsidRDefault="00000000">
      <w:pPr>
        <w:rPr>
          <w:b/>
          <w:bCs/>
          <w:sz w:val="20"/>
          <w:szCs w:val="20"/>
        </w:rPr>
      </w:pPr>
      <w:r w:rsidRPr="009C3CF8">
        <w:rPr>
          <w:b/>
          <w:bCs/>
          <w:sz w:val="20"/>
          <w:szCs w:val="20"/>
        </w:rPr>
        <w:t xml:space="preserve">📢 İzmir Demokrasi </w:t>
      </w:r>
      <w:r w:rsidR="005B1128" w:rsidRPr="009C3CF8">
        <w:rPr>
          <w:b/>
          <w:bCs/>
          <w:sz w:val="20"/>
          <w:szCs w:val="20"/>
        </w:rPr>
        <w:t>University</w:t>
      </w:r>
      <w:r w:rsidRPr="009C3CF8">
        <w:rPr>
          <w:b/>
          <w:bCs/>
          <w:sz w:val="20"/>
          <w:szCs w:val="20"/>
        </w:rPr>
        <w:t xml:space="preserve"> </w:t>
      </w:r>
      <w:r w:rsidR="005B1128" w:rsidRPr="009C3CF8">
        <w:rPr>
          <w:b/>
          <w:bCs/>
          <w:sz w:val="20"/>
          <w:szCs w:val="20"/>
        </w:rPr>
        <w:t>Foreign Languages Department</w:t>
      </w:r>
    </w:p>
    <w:p w14:paraId="5BC9D00A" w14:textId="77777777" w:rsidR="00281BD6" w:rsidRPr="009C3CF8" w:rsidRDefault="00000000">
      <w:pPr>
        <w:rPr>
          <w:b/>
          <w:bCs/>
          <w:sz w:val="20"/>
          <w:szCs w:val="20"/>
        </w:rPr>
      </w:pPr>
      <w:r w:rsidRPr="009C3CF8">
        <w:rPr>
          <w:b/>
          <w:bCs/>
          <w:sz w:val="20"/>
          <w:szCs w:val="20"/>
        </w:rPr>
        <w:t>Preparatory Class Placement Test Announcement</w:t>
      </w:r>
    </w:p>
    <w:p w14:paraId="683EFDDA" w14:textId="77777777" w:rsidR="00281BD6" w:rsidRPr="009C3CF8" w:rsidRDefault="00000000">
      <w:pPr>
        <w:rPr>
          <w:sz w:val="20"/>
          <w:szCs w:val="20"/>
        </w:rPr>
      </w:pPr>
      <w:r w:rsidRPr="009C3CF8">
        <w:rPr>
          <w:sz w:val="20"/>
          <w:szCs w:val="20"/>
        </w:rPr>
        <w:t>Dear Students,</w:t>
      </w:r>
    </w:p>
    <w:p w14:paraId="235E4674" w14:textId="77777777" w:rsidR="005B1128" w:rsidRPr="009C3CF8" w:rsidRDefault="005B1128">
      <w:pPr>
        <w:rPr>
          <w:sz w:val="20"/>
          <w:szCs w:val="20"/>
        </w:rPr>
      </w:pPr>
      <w:r w:rsidRPr="009C3CF8">
        <w:rPr>
          <w:sz w:val="20"/>
          <w:szCs w:val="20"/>
        </w:rPr>
        <w:t xml:space="preserve">“Preparatory classes will start on Monday, September 15, 2025, at </w:t>
      </w:r>
      <w:proofErr w:type="spellStart"/>
      <w:r w:rsidRPr="009C3CF8">
        <w:rPr>
          <w:sz w:val="20"/>
          <w:szCs w:val="20"/>
        </w:rPr>
        <w:t>Ulucak</w:t>
      </w:r>
      <w:proofErr w:type="spellEnd"/>
      <w:r w:rsidRPr="009C3CF8">
        <w:rPr>
          <w:sz w:val="20"/>
          <w:szCs w:val="20"/>
        </w:rPr>
        <w:t xml:space="preserve"> Campus. Before the courses begin, all students will take the placement test.”</w:t>
      </w:r>
    </w:p>
    <w:p w14:paraId="5AAFB423" w14:textId="26158A10" w:rsidR="00281BD6" w:rsidRPr="009C3CF8" w:rsidRDefault="00000000">
      <w:pPr>
        <w:rPr>
          <w:b/>
          <w:bCs/>
          <w:sz w:val="20"/>
          <w:szCs w:val="20"/>
        </w:rPr>
      </w:pPr>
      <w:r w:rsidRPr="009C3CF8">
        <w:rPr>
          <w:b/>
          <w:bCs/>
          <w:sz w:val="20"/>
          <w:szCs w:val="20"/>
        </w:rPr>
        <w:t>📝 Exam Date and Time</w:t>
      </w:r>
    </w:p>
    <w:p w14:paraId="219E8A1E" w14:textId="7FECC3A6" w:rsidR="00281BD6" w:rsidRPr="009C3CF8" w:rsidRDefault="00000000">
      <w:pPr>
        <w:rPr>
          <w:sz w:val="20"/>
          <w:szCs w:val="20"/>
        </w:rPr>
      </w:pPr>
      <w:r w:rsidRPr="009C3CF8">
        <w:rPr>
          <w:sz w:val="20"/>
          <w:szCs w:val="20"/>
        </w:rPr>
        <w:t>1</w:t>
      </w:r>
      <w:r w:rsidR="005B1128" w:rsidRPr="009C3CF8">
        <w:rPr>
          <w:sz w:val="20"/>
          <w:szCs w:val="20"/>
        </w:rPr>
        <w:t>st</w:t>
      </w:r>
      <w:r w:rsidRPr="009C3CF8">
        <w:rPr>
          <w:sz w:val="20"/>
          <w:szCs w:val="20"/>
        </w:rPr>
        <w:t xml:space="preserve"> Gr</w:t>
      </w:r>
      <w:r w:rsidR="005B1128" w:rsidRPr="009C3CF8">
        <w:rPr>
          <w:sz w:val="20"/>
          <w:szCs w:val="20"/>
        </w:rPr>
        <w:t>o</w:t>
      </w:r>
      <w:r w:rsidRPr="009C3CF8">
        <w:rPr>
          <w:sz w:val="20"/>
          <w:szCs w:val="20"/>
        </w:rPr>
        <w:t>up: 09:30 – 11:00</w:t>
      </w:r>
    </w:p>
    <w:p w14:paraId="5A256DD9" w14:textId="6580F55A" w:rsidR="00281BD6" w:rsidRPr="009C3CF8" w:rsidRDefault="00000000">
      <w:pPr>
        <w:rPr>
          <w:sz w:val="20"/>
          <w:szCs w:val="20"/>
        </w:rPr>
      </w:pPr>
      <w:r w:rsidRPr="009C3CF8">
        <w:rPr>
          <w:sz w:val="20"/>
          <w:szCs w:val="20"/>
        </w:rPr>
        <w:t>2</w:t>
      </w:r>
      <w:r w:rsidR="005B1128" w:rsidRPr="009C3CF8">
        <w:rPr>
          <w:sz w:val="20"/>
          <w:szCs w:val="20"/>
        </w:rPr>
        <w:t>nd</w:t>
      </w:r>
      <w:r w:rsidRPr="009C3CF8">
        <w:rPr>
          <w:sz w:val="20"/>
          <w:szCs w:val="20"/>
        </w:rPr>
        <w:t xml:space="preserve"> Gr</w:t>
      </w:r>
      <w:r w:rsidR="005B1128" w:rsidRPr="009C3CF8">
        <w:rPr>
          <w:sz w:val="20"/>
          <w:szCs w:val="20"/>
        </w:rPr>
        <w:t>o</w:t>
      </w:r>
      <w:r w:rsidRPr="009C3CF8">
        <w:rPr>
          <w:sz w:val="20"/>
          <w:szCs w:val="20"/>
        </w:rPr>
        <w:t>up: 12:00 – 13:30</w:t>
      </w:r>
    </w:p>
    <w:p w14:paraId="5921FFF4" w14:textId="77777777" w:rsidR="00350DE1" w:rsidRPr="009C3CF8" w:rsidRDefault="00350DE1" w:rsidP="00350DE1">
      <w:pPr>
        <w:rPr>
          <w:sz w:val="20"/>
          <w:szCs w:val="20"/>
        </w:rPr>
      </w:pPr>
      <w:r w:rsidRPr="009C3CF8">
        <w:rPr>
          <w:sz w:val="20"/>
          <w:szCs w:val="20"/>
        </w:rPr>
        <w:t>You must attend the exam in the classrooms specified in the lists prepared according to your student numbers. Students who do not take the placement exam will not be placed in any class.</w:t>
      </w:r>
    </w:p>
    <w:p w14:paraId="086513ED" w14:textId="77777777" w:rsidR="00350DE1" w:rsidRPr="009C3CF8" w:rsidRDefault="00350DE1" w:rsidP="00350DE1">
      <w:pPr>
        <w:rPr>
          <w:sz w:val="20"/>
          <w:szCs w:val="20"/>
        </w:rPr>
      </w:pPr>
      <w:r w:rsidRPr="009C3CF8">
        <w:rPr>
          <w:sz w:val="20"/>
          <w:szCs w:val="20"/>
        </w:rPr>
        <w:t>The Placement Exam consists of 90 short multiple-choice questions designed to measure students’ current grammar and vocabulary knowledge. The duration of the exam is 90 minutes.</w:t>
      </w:r>
    </w:p>
    <w:p w14:paraId="28BA2E3C" w14:textId="77777777" w:rsidR="00350DE1" w:rsidRPr="009C3CF8" w:rsidRDefault="00350DE1" w:rsidP="00350DE1">
      <w:pPr>
        <w:rPr>
          <w:sz w:val="20"/>
          <w:szCs w:val="20"/>
        </w:rPr>
      </w:pPr>
      <w:r w:rsidRPr="009C3CF8">
        <w:rPr>
          <w:sz w:val="20"/>
          <w:szCs w:val="20"/>
        </w:rPr>
        <w:t>Placement of students into the appropriate level through the Placement Exam will maximize the academic benefit they gain from the preparatory program. Therefore, it is important that students answer only the questions they know and leave blank the ones they are unsure of or do not know.</w:t>
      </w:r>
    </w:p>
    <w:p w14:paraId="2F4D666B" w14:textId="5A4E2A01" w:rsidR="00281BD6" w:rsidRPr="009C3CF8" w:rsidRDefault="00350DE1">
      <w:pPr>
        <w:rPr>
          <w:sz w:val="20"/>
          <w:szCs w:val="20"/>
        </w:rPr>
      </w:pPr>
      <w:r w:rsidRPr="009C3CF8">
        <w:rPr>
          <w:sz w:val="20"/>
          <w:szCs w:val="20"/>
        </w:rPr>
        <w:t xml:space="preserve">Being placed </w:t>
      </w:r>
      <w:proofErr w:type="gramStart"/>
      <w:r w:rsidRPr="009C3CF8">
        <w:rPr>
          <w:sz w:val="20"/>
          <w:szCs w:val="20"/>
        </w:rPr>
        <w:t>in</w:t>
      </w:r>
      <w:proofErr w:type="gramEnd"/>
      <w:r w:rsidRPr="009C3CF8">
        <w:rPr>
          <w:sz w:val="20"/>
          <w:szCs w:val="20"/>
        </w:rPr>
        <w:t xml:space="preserve"> the correct level is very important for your academic success throughout the year.</w:t>
      </w:r>
    </w:p>
    <w:p w14:paraId="28463DD5" w14:textId="5D50ACAD" w:rsidR="009C3CF8" w:rsidRPr="009C3CF8" w:rsidRDefault="009C3CF8">
      <w:pPr>
        <w:rPr>
          <w:sz w:val="20"/>
          <w:szCs w:val="20"/>
        </w:rPr>
      </w:pPr>
      <w:r w:rsidRPr="009C3CF8">
        <w:rPr>
          <w:sz w:val="20"/>
          <w:szCs w:val="20"/>
        </w:rPr>
        <w:t>Attention to our Turkish students who were admitted to their departments with a foreign language exam score:</w:t>
      </w:r>
      <w:r w:rsidRPr="009C3CF8">
        <w:rPr>
          <w:sz w:val="20"/>
          <w:szCs w:val="20"/>
        </w:rPr>
        <w:t xml:space="preserve"> </w:t>
      </w:r>
      <w:r w:rsidRPr="009C3CF8">
        <w:rPr>
          <w:sz w:val="20"/>
          <w:szCs w:val="20"/>
        </w:rPr>
        <w:t xml:space="preserve">According to our regulations, the level they can be placed in </w:t>
      </w:r>
      <w:proofErr w:type="gramStart"/>
      <w:r w:rsidRPr="009C3CF8">
        <w:rPr>
          <w:sz w:val="20"/>
          <w:szCs w:val="20"/>
        </w:rPr>
        <w:t>as a result of</w:t>
      </w:r>
      <w:proofErr w:type="gramEnd"/>
      <w:r w:rsidRPr="009C3CF8">
        <w:rPr>
          <w:sz w:val="20"/>
          <w:szCs w:val="20"/>
        </w:rPr>
        <w:t xml:space="preserve"> the placement exam is the advanced level, and they will receive their preparatory education in the </w:t>
      </w:r>
      <w:proofErr w:type="gramStart"/>
      <w:r w:rsidRPr="009C3CF8">
        <w:rPr>
          <w:sz w:val="20"/>
          <w:szCs w:val="20"/>
        </w:rPr>
        <w:t>Blue or Purple</w:t>
      </w:r>
      <w:proofErr w:type="gramEnd"/>
      <w:r w:rsidRPr="009C3CF8">
        <w:rPr>
          <w:sz w:val="20"/>
          <w:szCs w:val="20"/>
        </w:rPr>
        <w:t xml:space="preserve"> classes.</w:t>
      </w:r>
    </w:p>
    <w:p w14:paraId="475EDA88" w14:textId="77777777" w:rsidR="00281BD6" w:rsidRPr="009C3CF8" w:rsidRDefault="00000000">
      <w:pPr>
        <w:rPr>
          <w:b/>
          <w:bCs/>
          <w:sz w:val="20"/>
          <w:szCs w:val="20"/>
        </w:rPr>
      </w:pPr>
      <w:r w:rsidRPr="009C3CF8">
        <w:rPr>
          <w:b/>
          <w:bCs/>
          <w:sz w:val="20"/>
          <w:szCs w:val="20"/>
        </w:rPr>
        <w:t>📘 Course Load Information</w:t>
      </w:r>
    </w:p>
    <w:p w14:paraId="1CF26E12" w14:textId="77777777" w:rsidR="00281BD6" w:rsidRPr="009C3CF8" w:rsidRDefault="00000000">
      <w:pPr>
        <w:rPr>
          <w:sz w:val="20"/>
          <w:szCs w:val="20"/>
        </w:rPr>
      </w:pPr>
      <w:r w:rsidRPr="009C3CF8">
        <w:rPr>
          <w:sz w:val="20"/>
          <w:szCs w:val="20"/>
        </w:rPr>
        <w:t>In the preparatory program, a total of 23 hours/week of lessons will be held at each level:</w:t>
      </w:r>
    </w:p>
    <w:p w14:paraId="1B757A23" w14:textId="6290EFEA" w:rsidR="00281BD6" w:rsidRPr="009C3CF8" w:rsidRDefault="00000000">
      <w:pPr>
        <w:rPr>
          <w:sz w:val="20"/>
          <w:szCs w:val="20"/>
        </w:rPr>
      </w:pPr>
      <w:r w:rsidRPr="009C3CF8">
        <w:rPr>
          <w:sz w:val="20"/>
          <w:szCs w:val="20"/>
        </w:rPr>
        <w:t xml:space="preserve">MC (Main Course): 13 </w:t>
      </w:r>
      <w:r w:rsidR="005B1128" w:rsidRPr="009C3CF8">
        <w:rPr>
          <w:sz w:val="20"/>
          <w:szCs w:val="20"/>
        </w:rPr>
        <w:t>hours/week</w:t>
      </w:r>
    </w:p>
    <w:p w14:paraId="04DB6324" w14:textId="60EF192A" w:rsidR="00281BD6" w:rsidRPr="009C3CF8" w:rsidRDefault="00000000">
      <w:pPr>
        <w:rPr>
          <w:sz w:val="20"/>
          <w:szCs w:val="20"/>
        </w:rPr>
      </w:pPr>
      <w:r w:rsidRPr="009C3CF8">
        <w:rPr>
          <w:sz w:val="20"/>
          <w:szCs w:val="20"/>
        </w:rPr>
        <w:t xml:space="preserve">RW (Reading &amp; Writing): </w:t>
      </w:r>
      <w:r w:rsidR="00350DE1" w:rsidRPr="009C3CF8">
        <w:rPr>
          <w:sz w:val="20"/>
          <w:szCs w:val="20"/>
        </w:rPr>
        <w:t xml:space="preserve">6 </w:t>
      </w:r>
      <w:r w:rsidR="005B1128" w:rsidRPr="009C3CF8">
        <w:rPr>
          <w:sz w:val="20"/>
          <w:szCs w:val="20"/>
        </w:rPr>
        <w:t>hours/week</w:t>
      </w:r>
    </w:p>
    <w:p w14:paraId="447D1931" w14:textId="03AE4B93" w:rsidR="00281BD6" w:rsidRPr="009C3CF8" w:rsidRDefault="00000000">
      <w:pPr>
        <w:rPr>
          <w:sz w:val="20"/>
          <w:szCs w:val="20"/>
        </w:rPr>
      </w:pPr>
      <w:r w:rsidRPr="009C3CF8">
        <w:rPr>
          <w:sz w:val="20"/>
          <w:szCs w:val="20"/>
        </w:rPr>
        <w:t xml:space="preserve">LS (Listening &amp; Speaking): </w:t>
      </w:r>
      <w:r w:rsidR="00350DE1" w:rsidRPr="009C3CF8">
        <w:rPr>
          <w:sz w:val="20"/>
          <w:szCs w:val="20"/>
        </w:rPr>
        <w:t xml:space="preserve">4 </w:t>
      </w:r>
      <w:r w:rsidR="005B1128" w:rsidRPr="009C3CF8">
        <w:rPr>
          <w:sz w:val="20"/>
          <w:szCs w:val="20"/>
        </w:rPr>
        <w:t>hours/week</w:t>
      </w:r>
    </w:p>
    <w:p w14:paraId="0E3C3C74" w14:textId="77777777" w:rsidR="00281BD6" w:rsidRPr="009C3CF8" w:rsidRDefault="00000000">
      <w:pPr>
        <w:rPr>
          <w:sz w:val="20"/>
          <w:szCs w:val="20"/>
        </w:rPr>
      </w:pPr>
      <w:r w:rsidRPr="009C3CF8">
        <w:rPr>
          <w:sz w:val="20"/>
          <w:szCs w:val="20"/>
        </w:rPr>
        <w:t>⏰ Course Groups</w:t>
      </w:r>
    </w:p>
    <w:p w14:paraId="37E7E4D7" w14:textId="77777777" w:rsidR="00281BD6" w:rsidRPr="009C3CF8" w:rsidRDefault="00000000">
      <w:pPr>
        <w:rPr>
          <w:sz w:val="20"/>
          <w:szCs w:val="20"/>
        </w:rPr>
      </w:pPr>
      <w:r w:rsidRPr="009C3CF8">
        <w:rPr>
          <w:sz w:val="20"/>
          <w:szCs w:val="20"/>
        </w:rPr>
        <w:t>Classes will be divided into morning and afternoon groups:</w:t>
      </w:r>
    </w:p>
    <w:p w14:paraId="5642D682" w14:textId="77777777" w:rsidR="00281BD6" w:rsidRPr="009C3CF8" w:rsidRDefault="00000000">
      <w:pPr>
        <w:rPr>
          <w:sz w:val="20"/>
          <w:szCs w:val="20"/>
        </w:rPr>
      </w:pPr>
      <w:r w:rsidRPr="009C3CF8">
        <w:rPr>
          <w:sz w:val="20"/>
          <w:szCs w:val="20"/>
        </w:rPr>
        <w:t>Morning Group: 08:40 – 12:40</w:t>
      </w:r>
    </w:p>
    <w:p w14:paraId="5D2C213A" w14:textId="3AA702C8" w:rsidR="00281BD6" w:rsidRPr="009C3CF8" w:rsidRDefault="005B1128">
      <w:pPr>
        <w:rPr>
          <w:sz w:val="20"/>
          <w:szCs w:val="20"/>
        </w:rPr>
      </w:pPr>
      <w:r w:rsidRPr="009C3CF8">
        <w:rPr>
          <w:sz w:val="20"/>
          <w:szCs w:val="20"/>
        </w:rPr>
        <w:t>Afternoon Group: 13:20 – 17:20</w:t>
      </w:r>
      <w:r w:rsidRPr="009C3CF8">
        <w:rPr>
          <w:sz w:val="20"/>
          <w:szCs w:val="20"/>
        </w:rPr>
        <w:br/>
        <w:t>“Each lesson is 40 minutes with 10-minute breaks.”</w:t>
      </w:r>
    </w:p>
    <w:p w14:paraId="002E3F90" w14:textId="3B447047" w:rsidR="00281BD6" w:rsidRPr="009C3CF8" w:rsidRDefault="00350DE1">
      <w:pPr>
        <w:rPr>
          <w:sz w:val="20"/>
          <w:szCs w:val="20"/>
        </w:rPr>
      </w:pPr>
      <w:r w:rsidRPr="009C3CF8">
        <w:rPr>
          <w:sz w:val="20"/>
          <w:szCs w:val="20"/>
        </w:rPr>
        <w:lastRenderedPageBreak/>
        <w:t>⚠️ Important Note: Which group will study in the morning and which in the afternoon will be decided based on placement exam results and the number of classes formed. On</w:t>
      </w:r>
      <w:r w:rsidR="009222F5" w:rsidRPr="009C3CF8">
        <w:rPr>
          <w:sz w:val="20"/>
          <w:szCs w:val="20"/>
        </w:rPr>
        <w:t xml:space="preserve"> </w:t>
      </w:r>
      <w:r w:rsidRPr="009C3CF8">
        <w:rPr>
          <w:sz w:val="20"/>
          <w:szCs w:val="20"/>
        </w:rPr>
        <w:t>Tuesday, September 16, 2025, you can check your class and level assignments at ydyo.idu.edu.tr.</w:t>
      </w:r>
    </w:p>
    <w:p w14:paraId="09491943" w14:textId="77777777" w:rsidR="00281BD6" w:rsidRPr="009C3CF8" w:rsidRDefault="00000000">
      <w:pPr>
        <w:rPr>
          <w:sz w:val="20"/>
          <w:szCs w:val="20"/>
        </w:rPr>
      </w:pPr>
      <w:r w:rsidRPr="009C3CF8">
        <w:rPr>
          <w:sz w:val="20"/>
          <w:szCs w:val="20"/>
        </w:rPr>
        <w:t>📅 Sample Weekly Schedule</w:t>
      </w:r>
    </w:p>
    <w:p w14:paraId="38F0A517" w14:textId="1D285272" w:rsidR="00281BD6" w:rsidRPr="009C3CF8" w:rsidRDefault="00000000">
      <w:pPr>
        <w:rPr>
          <w:sz w:val="20"/>
          <w:szCs w:val="20"/>
        </w:rPr>
      </w:pPr>
      <w:r w:rsidRPr="009C3CF8">
        <w:rPr>
          <w:sz w:val="20"/>
          <w:szCs w:val="20"/>
        </w:rPr>
        <w:t>Morning Group (08:40 – 12:40)</w:t>
      </w:r>
    </w:p>
    <w:p w14:paraId="55EAAEBF" w14:textId="2EEF9A76" w:rsidR="00281BD6" w:rsidRPr="009C3CF8" w:rsidRDefault="00000000">
      <w:pPr>
        <w:rPr>
          <w:sz w:val="20"/>
          <w:szCs w:val="20"/>
        </w:rPr>
      </w:pPr>
      <w:r w:rsidRPr="009C3CF8">
        <w:rPr>
          <w:sz w:val="20"/>
          <w:szCs w:val="20"/>
        </w:rPr>
        <w:t>Afternoon Group (13:20 – 17:20)</w:t>
      </w:r>
    </w:p>
    <w:p w14:paraId="34F37999" w14:textId="5DB16E1B" w:rsidR="00281BD6" w:rsidRPr="009C3CF8" w:rsidRDefault="00FE2443">
      <w:pPr>
        <w:rPr>
          <w:sz w:val="20"/>
          <w:szCs w:val="20"/>
        </w:rPr>
      </w:pPr>
      <w:r w:rsidRPr="009C3CF8">
        <w:rPr>
          <w:rFonts w:ascii="Segoe UI Emoji" w:hAnsi="Segoe UI Emoji" w:cs="Segoe UI Emoji"/>
          <w:sz w:val="20"/>
          <w:szCs w:val="20"/>
        </w:rPr>
        <w:t>📌</w:t>
      </w:r>
      <w:r w:rsidRPr="009C3CF8">
        <w:rPr>
          <w:sz w:val="20"/>
          <w:szCs w:val="20"/>
        </w:rPr>
        <w:t xml:space="preserve"> This table is for illustration purposes; the final schedule will be announced for each class. All rights regarding the course schedule and levels are reserved by the Directorate of the School. Changes may be made when necessary.</w:t>
      </w:r>
    </w:p>
    <w:tbl>
      <w:tblPr>
        <w:tblW w:w="9240" w:type="dxa"/>
        <w:tblLook w:val="04A0" w:firstRow="1" w:lastRow="0" w:firstColumn="1" w:lastColumn="0" w:noHBand="0" w:noVBand="1"/>
      </w:tblPr>
      <w:tblGrid>
        <w:gridCol w:w="1540"/>
        <w:gridCol w:w="1540"/>
        <w:gridCol w:w="1540"/>
        <w:gridCol w:w="1540"/>
        <w:gridCol w:w="1540"/>
        <w:gridCol w:w="1540"/>
      </w:tblGrid>
      <w:tr w:rsidR="00281BD6" w:rsidRPr="009C3CF8" w14:paraId="654CCAFE" w14:textId="77777777" w:rsidTr="009222F5">
        <w:trPr>
          <w:trHeight w:val="434"/>
        </w:trPr>
        <w:tc>
          <w:tcPr>
            <w:tcW w:w="1540" w:type="dxa"/>
          </w:tcPr>
          <w:p w14:paraId="7B8CB36D" w14:textId="70304204" w:rsidR="00281BD6" w:rsidRPr="009C3CF8" w:rsidRDefault="005B1128">
            <w:pPr>
              <w:rPr>
                <w:sz w:val="20"/>
                <w:szCs w:val="20"/>
              </w:rPr>
            </w:pPr>
            <w:r w:rsidRPr="009C3CF8">
              <w:rPr>
                <w:sz w:val="20"/>
                <w:szCs w:val="20"/>
              </w:rPr>
              <w:t>Time Slot</w:t>
            </w:r>
          </w:p>
        </w:tc>
        <w:tc>
          <w:tcPr>
            <w:tcW w:w="1540" w:type="dxa"/>
          </w:tcPr>
          <w:p w14:paraId="5FCC5C6C" w14:textId="406FDA56" w:rsidR="00281BD6" w:rsidRPr="009C3CF8" w:rsidRDefault="005B1128">
            <w:pPr>
              <w:rPr>
                <w:sz w:val="20"/>
                <w:szCs w:val="20"/>
              </w:rPr>
            </w:pPr>
            <w:r w:rsidRPr="009C3CF8">
              <w:rPr>
                <w:sz w:val="20"/>
                <w:szCs w:val="20"/>
              </w:rPr>
              <w:t>Monday</w:t>
            </w:r>
          </w:p>
        </w:tc>
        <w:tc>
          <w:tcPr>
            <w:tcW w:w="1540" w:type="dxa"/>
          </w:tcPr>
          <w:p w14:paraId="3E0296F1" w14:textId="6EA43A10" w:rsidR="00281BD6" w:rsidRPr="009C3CF8" w:rsidRDefault="005B1128">
            <w:pPr>
              <w:rPr>
                <w:sz w:val="20"/>
                <w:szCs w:val="20"/>
              </w:rPr>
            </w:pPr>
            <w:r w:rsidRPr="009C3CF8">
              <w:rPr>
                <w:sz w:val="20"/>
                <w:szCs w:val="20"/>
              </w:rPr>
              <w:t>Tuesday</w:t>
            </w:r>
          </w:p>
        </w:tc>
        <w:tc>
          <w:tcPr>
            <w:tcW w:w="1540" w:type="dxa"/>
          </w:tcPr>
          <w:p w14:paraId="0465711F" w14:textId="5F904D82" w:rsidR="00281BD6" w:rsidRPr="009C3CF8" w:rsidRDefault="005B1128">
            <w:pPr>
              <w:rPr>
                <w:sz w:val="20"/>
                <w:szCs w:val="20"/>
              </w:rPr>
            </w:pPr>
            <w:r w:rsidRPr="009C3CF8">
              <w:rPr>
                <w:sz w:val="20"/>
                <w:szCs w:val="20"/>
              </w:rPr>
              <w:t>Wednesday</w:t>
            </w:r>
          </w:p>
        </w:tc>
        <w:tc>
          <w:tcPr>
            <w:tcW w:w="1540" w:type="dxa"/>
          </w:tcPr>
          <w:p w14:paraId="42B1765F" w14:textId="6A288225" w:rsidR="00281BD6" w:rsidRPr="009C3CF8" w:rsidRDefault="005B1128">
            <w:pPr>
              <w:rPr>
                <w:sz w:val="20"/>
                <w:szCs w:val="20"/>
              </w:rPr>
            </w:pPr>
            <w:r w:rsidRPr="009C3CF8">
              <w:rPr>
                <w:sz w:val="20"/>
                <w:szCs w:val="20"/>
              </w:rPr>
              <w:t>Thursday</w:t>
            </w:r>
          </w:p>
        </w:tc>
        <w:tc>
          <w:tcPr>
            <w:tcW w:w="1540" w:type="dxa"/>
          </w:tcPr>
          <w:p w14:paraId="2D16F8A0" w14:textId="611F2B69" w:rsidR="00281BD6" w:rsidRPr="009C3CF8" w:rsidRDefault="005B1128">
            <w:pPr>
              <w:rPr>
                <w:sz w:val="20"/>
                <w:szCs w:val="20"/>
              </w:rPr>
            </w:pPr>
            <w:r w:rsidRPr="009C3CF8">
              <w:rPr>
                <w:sz w:val="20"/>
                <w:szCs w:val="20"/>
              </w:rPr>
              <w:t>Friday</w:t>
            </w:r>
          </w:p>
        </w:tc>
      </w:tr>
      <w:tr w:rsidR="00281BD6" w:rsidRPr="009C3CF8" w14:paraId="55B4D4C6" w14:textId="77777777" w:rsidTr="009222F5">
        <w:trPr>
          <w:trHeight w:val="701"/>
        </w:trPr>
        <w:tc>
          <w:tcPr>
            <w:tcW w:w="1540" w:type="dxa"/>
          </w:tcPr>
          <w:p w14:paraId="4E146D4E" w14:textId="77777777" w:rsidR="00281BD6" w:rsidRPr="009C3CF8" w:rsidRDefault="00000000">
            <w:pPr>
              <w:rPr>
                <w:sz w:val="20"/>
                <w:szCs w:val="20"/>
              </w:rPr>
            </w:pPr>
            <w:r w:rsidRPr="009C3CF8">
              <w:rPr>
                <w:sz w:val="20"/>
                <w:szCs w:val="20"/>
              </w:rPr>
              <w:t>08:40 – 09:20</w:t>
            </w:r>
          </w:p>
        </w:tc>
        <w:tc>
          <w:tcPr>
            <w:tcW w:w="1540" w:type="dxa"/>
          </w:tcPr>
          <w:p w14:paraId="00B22CEB" w14:textId="77777777" w:rsidR="00281BD6" w:rsidRPr="009C3CF8" w:rsidRDefault="00000000">
            <w:pPr>
              <w:rPr>
                <w:sz w:val="20"/>
                <w:szCs w:val="20"/>
              </w:rPr>
            </w:pPr>
            <w:r w:rsidRPr="009C3CF8">
              <w:rPr>
                <w:sz w:val="20"/>
                <w:szCs w:val="20"/>
              </w:rPr>
              <w:t>MC</w:t>
            </w:r>
          </w:p>
        </w:tc>
        <w:tc>
          <w:tcPr>
            <w:tcW w:w="1540" w:type="dxa"/>
          </w:tcPr>
          <w:p w14:paraId="4E71F635" w14:textId="77777777" w:rsidR="00281BD6" w:rsidRPr="009C3CF8" w:rsidRDefault="00000000">
            <w:pPr>
              <w:rPr>
                <w:sz w:val="20"/>
                <w:szCs w:val="20"/>
              </w:rPr>
            </w:pPr>
            <w:r w:rsidRPr="009C3CF8">
              <w:rPr>
                <w:sz w:val="20"/>
                <w:szCs w:val="20"/>
              </w:rPr>
              <w:t>MC</w:t>
            </w:r>
          </w:p>
        </w:tc>
        <w:tc>
          <w:tcPr>
            <w:tcW w:w="1540" w:type="dxa"/>
          </w:tcPr>
          <w:p w14:paraId="04FF29FF" w14:textId="77777777" w:rsidR="00281BD6" w:rsidRPr="009C3CF8" w:rsidRDefault="00000000">
            <w:pPr>
              <w:rPr>
                <w:sz w:val="20"/>
                <w:szCs w:val="20"/>
              </w:rPr>
            </w:pPr>
            <w:r w:rsidRPr="009C3CF8">
              <w:rPr>
                <w:sz w:val="20"/>
                <w:szCs w:val="20"/>
              </w:rPr>
              <w:t>MC</w:t>
            </w:r>
          </w:p>
        </w:tc>
        <w:tc>
          <w:tcPr>
            <w:tcW w:w="1540" w:type="dxa"/>
          </w:tcPr>
          <w:p w14:paraId="4BFAD94D" w14:textId="77777777" w:rsidR="00281BD6" w:rsidRPr="009C3CF8" w:rsidRDefault="00000000">
            <w:pPr>
              <w:rPr>
                <w:sz w:val="20"/>
                <w:szCs w:val="20"/>
              </w:rPr>
            </w:pPr>
            <w:r w:rsidRPr="009C3CF8">
              <w:rPr>
                <w:sz w:val="20"/>
                <w:szCs w:val="20"/>
              </w:rPr>
              <w:t>MC</w:t>
            </w:r>
          </w:p>
        </w:tc>
        <w:tc>
          <w:tcPr>
            <w:tcW w:w="1540" w:type="dxa"/>
          </w:tcPr>
          <w:p w14:paraId="716F4B9E" w14:textId="77777777" w:rsidR="00281BD6" w:rsidRPr="009C3CF8" w:rsidRDefault="00000000">
            <w:pPr>
              <w:rPr>
                <w:sz w:val="20"/>
                <w:szCs w:val="20"/>
              </w:rPr>
            </w:pPr>
            <w:r w:rsidRPr="009C3CF8">
              <w:rPr>
                <w:sz w:val="20"/>
                <w:szCs w:val="20"/>
              </w:rPr>
              <w:t>MC</w:t>
            </w:r>
          </w:p>
        </w:tc>
      </w:tr>
      <w:tr w:rsidR="00281BD6" w:rsidRPr="009C3CF8" w14:paraId="47F6C24C" w14:textId="77777777" w:rsidTr="009222F5">
        <w:trPr>
          <w:trHeight w:val="710"/>
        </w:trPr>
        <w:tc>
          <w:tcPr>
            <w:tcW w:w="1540" w:type="dxa"/>
          </w:tcPr>
          <w:p w14:paraId="15538AD2" w14:textId="77777777" w:rsidR="00281BD6" w:rsidRPr="009C3CF8" w:rsidRDefault="00000000">
            <w:pPr>
              <w:rPr>
                <w:sz w:val="20"/>
                <w:szCs w:val="20"/>
              </w:rPr>
            </w:pPr>
            <w:r w:rsidRPr="009C3CF8">
              <w:rPr>
                <w:sz w:val="20"/>
                <w:szCs w:val="20"/>
              </w:rPr>
              <w:t>09:30 – 10:10</w:t>
            </w:r>
          </w:p>
        </w:tc>
        <w:tc>
          <w:tcPr>
            <w:tcW w:w="1540" w:type="dxa"/>
          </w:tcPr>
          <w:p w14:paraId="41015A6E" w14:textId="77777777" w:rsidR="00281BD6" w:rsidRPr="009C3CF8" w:rsidRDefault="00000000">
            <w:pPr>
              <w:rPr>
                <w:sz w:val="20"/>
                <w:szCs w:val="20"/>
              </w:rPr>
            </w:pPr>
            <w:r w:rsidRPr="009C3CF8">
              <w:rPr>
                <w:sz w:val="20"/>
                <w:szCs w:val="20"/>
              </w:rPr>
              <w:t>MC</w:t>
            </w:r>
          </w:p>
        </w:tc>
        <w:tc>
          <w:tcPr>
            <w:tcW w:w="1540" w:type="dxa"/>
          </w:tcPr>
          <w:p w14:paraId="6BF6F404" w14:textId="77777777" w:rsidR="00281BD6" w:rsidRPr="009C3CF8" w:rsidRDefault="00000000">
            <w:pPr>
              <w:rPr>
                <w:sz w:val="20"/>
                <w:szCs w:val="20"/>
              </w:rPr>
            </w:pPr>
            <w:r w:rsidRPr="009C3CF8">
              <w:rPr>
                <w:sz w:val="20"/>
                <w:szCs w:val="20"/>
              </w:rPr>
              <w:t>RW</w:t>
            </w:r>
          </w:p>
        </w:tc>
        <w:tc>
          <w:tcPr>
            <w:tcW w:w="1540" w:type="dxa"/>
          </w:tcPr>
          <w:p w14:paraId="7BFC3749" w14:textId="77777777" w:rsidR="00281BD6" w:rsidRPr="009C3CF8" w:rsidRDefault="00000000">
            <w:pPr>
              <w:rPr>
                <w:sz w:val="20"/>
                <w:szCs w:val="20"/>
              </w:rPr>
            </w:pPr>
            <w:r w:rsidRPr="009C3CF8">
              <w:rPr>
                <w:sz w:val="20"/>
                <w:szCs w:val="20"/>
              </w:rPr>
              <w:t>MC</w:t>
            </w:r>
          </w:p>
        </w:tc>
        <w:tc>
          <w:tcPr>
            <w:tcW w:w="1540" w:type="dxa"/>
          </w:tcPr>
          <w:p w14:paraId="15E1D2D9" w14:textId="77777777" w:rsidR="00281BD6" w:rsidRPr="009C3CF8" w:rsidRDefault="00000000">
            <w:pPr>
              <w:rPr>
                <w:sz w:val="20"/>
                <w:szCs w:val="20"/>
              </w:rPr>
            </w:pPr>
            <w:r w:rsidRPr="009C3CF8">
              <w:rPr>
                <w:sz w:val="20"/>
                <w:szCs w:val="20"/>
              </w:rPr>
              <w:t>RW</w:t>
            </w:r>
          </w:p>
        </w:tc>
        <w:tc>
          <w:tcPr>
            <w:tcW w:w="1540" w:type="dxa"/>
          </w:tcPr>
          <w:p w14:paraId="136294E5" w14:textId="77777777" w:rsidR="00281BD6" w:rsidRPr="009C3CF8" w:rsidRDefault="00000000">
            <w:pPr>
              <w:rPr>
                <w:sz w:val="20"/>
                <w:szCs w:val="20"/>
              </w:rPr>
            </w:pPr>
            <w:r w:rsidRPr="009C3CF8">
              <w:rPr>
                <w:sz w:val="20"/>
                <w:szCs w:val="20"/>
              </w:rPr>
              <w:t>LS</w:t>
            </w:r>
          </w:p>
        </w:tc>
      </w:tr>
      <w:tr w:rsidR="00281BD6" w:rsidRPr="009C3CF8" w14:paraId="38B90DFD" w14:textId="77777777" w:rsidTr="009222F5">
        <w:trPr>
          <w:trHeight w:val="701"/>
        </w:trPr>
        <w:tc>
          <w:tcPr>
            <w:tcW w:w="1540" w:type="dxa"/>
          </w:tcPr>
          <w:p w14:paraId="6088C4C9" w14:textId="77777777" w:rsidR="00281BD6" w:rsidRPr="009C3CF8" w:rsidRDefault="00000000">
            <w:pPr>
              <w:rPr>
                <w:sz w:val="20"/>
                <w:szCs w:val="20"/>
              </w:rPr>
            </w:pPr>
            <w:r w:rsidRPr="009C3CF8">
              <w:rPr>
                <w:sz w:val="20"/>
                <w:szCs w:val="20"/>
              </w:rPr>
              <w:t>10:20 – 11:00</w:t>
            </w:r>
          </w:p>
        </w:tc>
        <w:tc>
          <w:tcPr>
            <w:tcW w:w="1540" w:type="dxa"/>
          </w:tcPr>
          <w:p w14:paraId="79F2316D" w14:textId="77777777" w:rsidR="00281BD6" w:rsidRPr="009C3CF8" w:rsidRDefault="00000000">
            <w:pPr>
              <w:rPr>
                <w:sz w:val="20"/>
                <w:szCs w:val="20"/>
              </w:rPr>
            </w:pPr>
            <w:r w:rsidRPr="009C3CF8">
              <w:rPr>
                <w:sz w:val="20"/>
                <w:szCs w:val="20"/>
              </w:rPr>
              <w:t>RW</w:t>
            </w:r>
          </w:p>
        </w:tc>
        <w:tc>
          <w:tcPr>
            <w:tcW w:w="1540" w:type="dxa"/>
          </w:tcPr>
          <w:p w14:paraId="5B5F1DB4" w14:textId="77777777" w:rsidR="00281BD6" w:rsidRPr="009C3CF8" w:rsidRDefault="00000000">
            <w:pPr>
              <w:rPr>
                <w:sz w:val="20"/>
                <w:szCs w:val="20"/>
              </w:rPr>
            </w:pPr>
            <w:r w:rsidRPr="009C3CF8">
              <w:rPr>
                <w:sz w:val="20"/>
                <w:szCs w:val="20"/>
              </w:rPr>
              <w:t>MC</w:t>
            </w:r>
          </w:p>
        </w:tc>
        <w:tc>
          <w:tcPr>
            <w:tcW w:w="1540" w:type="dxa"/>
          </w:tcPr>
          <w:p w14:paraId="6B036D03" w14:textId="77777777" w:rsidR="00281BD6" w:rsidRPr="009C3CF8" w:rsidRDefault="00000000">
            <w:pPr>
              <w:rPr>
                <w:sz w:val="20"/>
                <w:szCs w:val="20"/>
              </w:rPr>
            </w:pPr>
            <w:r w:rsidRPr="009C3CF8">
              <w:rPr>
                <w:sz w:val="20"/>
                <w:szCs w:val="20"/>
              </w:rPr>
              <w:t>RW</w:t>
            </w:r>
          </w:p>
        </w:tc>
        <w:tc>
          <w:tcPr>
            <w:tcW w:w="1540" w:type="dxa"/>
          </w:tcPr>
          <w:p w14:paraId="7D79F822" w14:textId="77777777" w:rsidR="00281BD6" w:rsidRPr="009C3CF8" w:rsidRDefault="00000000">
            <w:pPr>
              <w:rPr>
                <w:sz w:val="20"/>
                <w:szCs w:val="20"/>
              </w:rPr>
            </w:pPr>
            <w:r w:rsidRPr="009C3CF8">
              <w:rPr>
                <w:sz w:val="20"/>
                <w:szCs w:val="20"/>
              </w:rPr>
              <w:t>MC</w:t>
            </w:r>
          </w:p>
        </w:tc>
        <w:tc>
          <w:tcPr>
            <w:tcW w:w="1540" w:type="dxa"/>
          </w:tcPr>
          <w:p w14:paraId="4B312DDB" w14:textId="77777777" w:rsidR="00281BD6" w:rsidRPr="009C3CF8" w:rsidRDefault="00000000">
            <w:pPr>
              <w:rPr>
                <w:sz w:val="20"/>
                <w:szCs w:val="20"/>
              </w:rPr>
            </w:pPr>
            <w:r w:rsidRPr="009C3CF8">
              <w:rPr>
                <w:sz w:val="20"/>
                <w:szCs w:val="20"/>
              </w:rPr>
              <w:t>LS</w:t>
            </w:r>
          </w:p>
        </w:tc>
      </w:tr>
      <w:tr w:rsidR="00281BD6" w:rsidRPr="009C3CF8" w14:paraId="2A4F8851" w14:textId="77777777" w:rsidTr="009222F5">
        <w:trPr>
          <w:trHeight w:val="701"/>
        </w:trPr>
        <w:tc>
          <w:tcPr>
            <w:tcW w:w="1540" w:type="dxa"/>
          </w:tcPr>
          <w:p w14:paraId="2E5A7E2D" w14:textId="77777777" w:rsidR="00281BD6" w:rsidRPr="009C3CF8" w:rsidRDefault="00000000">
            <w:pPr>
              <w:rPr>
                <w:sz w:val="20"/>
                <w:szCs w:val="20"/>
              </w:rPr>
            </w:pPr>
            <w:r w:rsidRPr="009C3CF8">
              <w:rPr>
                <w:sz w:val="20"/>
                <w:szCs w:val="20"/>
              </w:rPr>
              <w:t>11:10 – 11:50</w:t>
            </w:r>
          </w:p>
        </w:tc>
        <w:tc>
          <w:tcPr>
            <w:tcW w:w="1540" w:type="dxa"/>
          </w:tcPr>
          <w:p w14:paraId="60A740F7" w14:textId="77777777" w:rsidR="00281BD6" w:rsidRPr="009C3CF8" w:rsidRDefault="00000000">
            <w:pPr>
              <w:rPr>
                <w:sz w:val="20"/>
                <w:szCs w:val="20"/>
              </w:rPr>
            </w:pPr>
            <w:r w:rsidRPr="009C3CF8">
              <w:rPr>
                <w:sz w:val="20"/>
                <w:szCs w:val="20"/>
              </w:rPr>
              <w:t>RW</w:t>
            </w:r>
          </w:p>
        </w:tc>
        <w:tc>
          <w:tcPr>
            <w:tcW w:w="1540" w:type="dxa"/>
          </w:tcPr>
          <w:p w14:paraId="0B741B8D" w14:textId="77777777" w:rsidR="00281BD6" w:rsidRPr="009C3CF8" w:rsidRDefault="00000000">
            <w:pPr>
              <w:rPr>
                <w:sz w:val="20"/>
                <w:szCs w:val="20"/>
              </w:rPr>
            </w:pPr>
            <w:r w:rsidRPr="009C3CF8">
              <w:rPr>
                <w:sz w:val="20"/>
                <w:szCs w:val="20"/>
              </w:rPr>
              <w:t>RW</w:t>
            </w:r>
          </w:p>
        </w:tc>
        <w:tc>
          <w:tcPr>
            <w:tcW w:w="1540" w:type="dxa"/>
          </w:tcPr>
          <w:p w14:paraId="00519F35" w14:textId="77777777" w:rsidR="00281BD6" w:rsidRPr="009C3CF8" w:rsidRDefault="00000000">
            <w:pPr>
              <w:rPr>
                <w:sz w:val="20"/>
                <w:szCs w:val="20"/>
              </w:rPr>
            </w:pPr>
            <w:r w:rsidRPr="009C3CF8">
              <w:rPr>
                <w:sz w:val="20"/>
                <w:szCs w:val="20"/>
              </w:rPr>
              <w:t>MC</w:t>
            </w:r>
          </w:p>
        </w:tc>
        <w:tc>
          <w:tcPr>
            <w:tcW w:w="1540" w:type="dxa"/>
          </w:tcPr>
          <w:p w14:paraId="56556375" w14:textId="77777777" w:rsidR="00281BD6" w:rsidRPr="009C3CF8" w:rsidRDefault="00000000">
            <w:pPr>
              <w:rPr>
                <w:sz w:val="20"/>
                <w:szCs w:val="20"/>
              </w:rPr>
            </w:pPr>
            <w:r w:rsidRPr="009C3CF8">
              <w:rPr>
                <w:sz w:val="20"/>
                <w:szCs w:val="20"/>
              </w:rPr>
              <w:t>MC</w:t>
            </w:r>
          </w:p>
        </w:tc>
        <w:tc>
          <w:tcPr>
            <w:tcW w:w="1540" w:type="dxa"/>
          </w:tcPr>
          <w:p w14:paraId="24D569FB" w14:textId="77777777" w:rsidR="00281BD6" w:rsidRPr="009C3CF8" w:rsidRDefault="00000000">
            <w:pPr>
              <w:rPr>
                <w:sz w:val="20"/>
                <w:szCs w:val="20"/>
              </w:rPr>
            </w:pPr>
            <w:r w:rsidRPr="009C3CF8">
              <w:rPr>
                <w:sz w:val="20"/>
                <w:szCs w:val="20"/>
              </w:rPr>
              <w:t>MC</w:t>
            </w:r>
          </w:p>
        </w:tc>
      </w:tr>
      <w:tr w:rsidR="00281BD6" w:rsidRPr="009C3CF8" w14:paraId="3F860CFE" w14:textId="77777777" w:rsidTr="009222F5">
        <w:trPr>
          <w:trHeight w:val="701"/>
        </w:trPr>
        <w:tc>
          <w:tcPr>
            <w:tcW w:w="1540" w:type="dxa"/>
          </w:tcPr>
          <w:p w14:paraId="482D65DD" w14:textId="77777777" w:rsidR="00281BD6" w:rsidRPr="009C3CF8" w:rsidRDefault="00000000">
            <w:pPr>
              <w:rPr>
                <w:sz w:val="20"/>
                <w:szCs w:val="20"/>
              </w:rPr>
            </w:pPr>
            <w:r w:rsidRPr="009C3CF8">
              <w:rPr>
                <w:sz w:val="20"/>
                <w:szCs w:val="20"/>
              </w:rPr>
              <w:t>12:00 – 12:40</w:t>
            </w:r>
          </w:p>
        </w:tc>
        <w:tc>
          <w:tcPr>
            <w:tcW w:w="1540" w:type="dxa"/>
          </w:tcPr>
          <w:p w14:paraId="10A9B258" w14:textId="77777777" w:rsidR="00281BD6" w:rsidRPr="009C3CF8" w:rsidRDefault="00000000">
            <w:pPr>
              <w:rPr>
                <w:sz w:val="20"/>
                <w:szCs w:val="20"/>
              </w:rPr>
            </w:pPr>
            <w:r w:rsidRPr="009C3CF8">
              <w:rPr>
                <w:sz w:val="20"/>
                <w:szCs w:val="20"/>
              </w:rPr>
              <w:t>MC</w:t>
            </w:r>
          </w:p>
        </w:tc>
        <w:tc>
          <w:tcPr>
            <w:tcW w:w="1540" w:type="dxa"/>
          </w:tcPr>
          <w:p w14:paraId="592B9263" w14:textId="77777777" w:rsidR="00281BD6" w:rsidRPr="009C3CF8" w:rsidRDefault="00000000">
            <w:pPr>
              <w:rPr>
                <w:sz w:val="20"/>
                <w:szCs w:val="20"/>
              </w:rPr>
            </w:pPr>
            <w:r w:rsidRPr="009C3CF8">
              <w:rPr>
                <w:sz w:val="20"/>
                <w:szCs w:val="20"/>
              </w:rPr>
              <w:t>LS</w:t>
            </w:r>
          </w:p>
        </w:tc>
        <w:tc>
          <w:tcPr>
            <w:tcW w:w="1540" w:type="dxa"/>
          </w:tcPr>
          <w:p w14:paraId="779BD78C" w14:textId="77777777" w:rsidR="00281BD6" w:rsidRPr="009C3CF8" w:rsidRDefault="00000000">
            <w:pPr>
              <w:rPr>
                <w:sz w:val="20"/>
                <w:szCs w:val="20"/>
              </w:rPr>
            </w:pPr>
            <w:r w:rsidRPr="009C3CF8">
              <w:rPr>
                <w:sz w:val="20"/>
                <w:szCs w:val="20"/>
              </w:rPr>
              <w:t>RW</w:t>
            </w:r>
          </w:p>
        </w:tc>
        <w:tc>
          <w:tcPr>
            <w:tcW w:w="1540" w:type="dxa"/>
          </w:tcPr>
          <w:p w14:paraId="30A9122B" w14:textId="77777777" w:rsidR="00281BD6" w:rsidRPr="009C3CF8" w:rsidRDefault="00000000">
            <w:pPr>
              <w:rPr>
                <w:sz w:val="20"/>
                <w:szCs w:val="20"/>
              </w:rPr>
            </w:pPr>
            <w:r w:rsidRPr="009C3CF8">
              <w:rPr>
                <w:sz w:val="20"/>
                <w:szCs w:val="20"/>
              </w:rPr>
              <w:t>MC</w:t>
            </w:r>
          </w:p>
        </w:tc>
        <w:tc>
          <w:tcPr>
            <w:tcW w:w="1540" w:type="dxa"/>
          </w:tcPr>
          <w:p w14:paraId="612ABC48" w14:textId="77777777" w:rsidR="00281BD6" w:rsidRPr="009C3CF8" w:rsidRDefault="00000000">
            <w:pPr>
              <w:rPr>
                <w:sz w:val="20"/>
                <w:szCs w:val="20"/>
              </w:rPr>
            </w:pPr>
            <w:r w:rsidRPr="009C3CF8">
              <w:rPr>
                <w:sz w:val="20"/>
                <w:szCs w:val="20"/>
              </w:rPr>
              <w:t>MC</w:t>
            </w:r>
          </w:p>
        </w:tc>
      </w:tr>
      <w:tr w:rsidR="005B1128" w:rsidRPr="009C3CF8" w14:paraId="10BBCB59" w14:textId="77777777" w:rsidTr="009222F5">
        <w:trPr>
          <w:trHeight w:val="434"/>
        </w:trPr>
        <w:tc>
          <w:tcPr>
            <w:tcW w:w="1540" w:type="dxa"/>
          </w:tcPr>
          <w:p w14:paraId="14AD4943" w14:textId="431C903A" w:rsidR="005B1128" w:rsidRPr="009C3CF8" w:rsidRDefault="005B1128" w:rsidP="005B1128">
            <w:pPr>
              <w:rPr>
                <w:sz w:val="20"/>
                <w:szCs w:val="20"/>
              </w:rPr>
            </w:pPr>
            <w:r w:rsidRPr="009C3CF8">
              <w:rPr>
                <w:sz w:val="20"/>
                <w:szCs w:val="20"/>
              </w:rPr>
              <w:t>Time Slot</w:t>
            </w:r>
          </w:p>
        </w:tc>
        <w:tc>
          <w:tcPr>
            <w:tcW w:w="1540" w:type="dxa"/>
          </w:tcPr>
          <w:p w14:paraId="56E052C6" w14:textId="5A648386" w:rsidR="005B1128" w:rsidRPr="009C3CF8" w:rsidRDefault="005B1128" w:rsidP="005B1128">
            <w:pPr>
              <w:rPr>
                <w:sz w:val="20"/>
                <w:szCs w:val="20"/>
              </w:rPr>
            </w:pPr>
            <w:r w:rsidRPr="009C3CF8">
              <w:rPr>
                <w:sz w:val="20"/>
                <w:szCs w:val="20"/>
              </w:rPr>
              <w:t>Monday</w:t>
            </w:r>
          </w:p>
        </w:tc>
        <w:tc>
          <w:tcPr>
            <w:tcW w:w="1540" w:type="dxa"/>
          </w:tcPr>
          <w:p w14:paraId="76D4620C" w14:textId="478828E6" w:rsidR="005B1128" w:rsidRPr="009C3CF8" w:rsidRDefault="005B1128" w:rsidP="005B1128">
            <w:pPr>
              <w:rPr>
                <w:sz w:val="20"/>
                <w:szCs w:val="20"/>
              </w:rPr>
            </w:pPr>
            <w:r w:rsidRPr="009C3CF8">
              <w:rPr>
                <w:sz w:val="20"/>
                <w:szCs w:val="20"/>
              </w:rPr>
              <w:t>Tuesday</w:t>
            </w:r>
          </w:p>
        </w:tc>
        <w:tc>
          <w:tcPr>
            <w:tcW w:w="1540" w:type="dxa"/>
          </w:tcPr>
          <w:p w14:paraId="4CC26AAF" w14:textId="06F5DE0F" w:rsidR="005B1128" w:rsidRPr="009C3CF8" w:rsidRDefault="005B1128" w:rsidP="005B1128">
            <w:pPr>
              <w:rPr>
                <w:sz w:val="20"/>
                <w:szCs w:val="20"/>
              </w:rPr>
            </w:pPr>
            <w:r w:rsidRPr="009C3CF8">
              <w:rPr>
                <w:sz w:val="20"/>
                <w:szCs w:val="20"/>
              </w:rPr>
              <w:t>Wednesday</w:t>
            </w:r>
          </w:p>
        </w:tc>
        <w:tc>
          <w:tcPr>
            <w:tcW w:w="1540" w:type="dxa"/>
          </w:tcPr>
          <w:p w14:paraId="59838D05" w14:textId="467E4221" w:rsidR="005B1128" w:rsidRPr="009C3CF8" w:rsidRDefault="005B1128" w:rsidP="005B1128">
            <w:pPr>
              <w:rPr>
                <w:sz w:val="20"/>
                <w:szCs w:val="20"/>
              </w:rPr>
            </w:pPr>
            <w:r w:rsidRPr="009C3CF8">
              <w:rPr>
                <w:sz w:val="20"/>
                <w:szCs w:val="20"/>
              </w:rPr>
              <w:t>Thursday</w:t>
            </w:r>
          </w:p>
        </w:tc>
        <w:tc>
          <w:tcPr>
            <w:tcW w:w="1540" w:type="dxa"/>
          </w:tcPr>
          <w:p w14:paraId="26C5E3AA" w14:textId="6478927A" w:rsidR="005B1128" w:rsidRPr="009C3CF8" w:rsidRDefault="005B1128" w:rsidP="005B1128">
            <w:pPr>
              <w:rPr>
                <w:sz w:val="20"/>
                <w:szCs w:val="20"/>
              </w:rPr>
            </w:pPr>
            <w:r w:rsidRPr="009C3CF8">
              <w:rPr>
                <w:sz w:val="20"/>
                <w:szCs w:val="20"/>
              </w:rPr>
              <w:t>Friday</w:t>
            </w:r>
          </w:p>
        </w:tc>
      </w:tr>
      <w:tr w:rsidR="00281BD6" w:rsidRPr="009C3CF8" w14:paraId="68F9C42F" w14:textId="77777777" w:rsidTr="009222F5">
        <w:trPr>
          <w:trHeight w:val="701"/>
        </w:trPr>
        <w:tc>
          <w:tcPr>
            <w:tcW w:w="1540" w:type="dxa"/>
          </w:tcPr>
          <w:p w14:paraId="0F74DFF7" w14:textId="77777777" w:rsidR="00281BD6" w:rsidRPr="009C3CF8" w:rsidRDefault="00000000">
            <w:pPr>
              <w:rPr>
                <w:sz w:val="20"/>
                <w:szCs w:val="20"/>
              </w:rPr>
            </w:pPr>
            <w:r w:rsidRPr="009C3CF8">
              <w:rPr>
                <w:sz w:val="20"/>
                <w:szCs w:val="20"/>
              </w:rPr>
              <w:t>13:20 – 14:00</w:t>
            </w:r>
          </w:p>
        </w:tc>
        <w:tc>
          <w:tcPr>
            <w:tcW w:w="1540" w:type="dxa"/>
          </w:tcPr>
          <w:p w14:paraId="11C0B6EA" w14:textId="77777777" w:rsidR="00281BD6" w:rsidRPr="009C3CF8" w:rsidRDefault="00000000">
            <w:pPr>
              <w:rPr>
                <w:sz w:val="20"/>
                <w:szCs w:val="20"/>
              </w:rPr>
            </w:pPr>
            <w:r w:rsidRPr="009C3CF8">
              <w:rPr>
                <w:sz w:val="20"/>
                <w:szCs w:val="20"/>
              </w:rPr>
              <w:t>MC</w:t>
            </w:r>
          </w:p>
        </w:tc>
        <w:tc>
          <w:tcPr>
            <w:tcW w:w="1540" w:type="dxa"/>
          </w:tcPr>
          <w:p w14:paraId="2935DA9E" w14:textId="77777777" w:rsidR="00281BD6" w:rsidRPr="009C3CF8" w:rsidRDefault="00000000">
            <w:pPr>
              <w:rPr>
                <w:sz w:val="20"/>
                <w:szCs w:val="20"/>
              </w:rPr>
            </w:pPr>
            <w:r w:rsidRPr="009C3CF8">
              <w:rPr>
                <w:sz w:val="20"/>
                <w:szCs w:val="20"/>
              </w:rPr>
              <w:t>MC</w:t>
            </w:r>
          </w:p>
        </w:tc>
        <w:tc>
          <w:tcPr>
            <w:tcW w:w="1540" w:type="dxa"/>
          </w:tcPr>
          <w:p w14:paraId="1210AE4D" w14:textId="77777777" w:rsidR="00281BD6" w:rsidRPr="009C3CF8" w:rsidRDefault="00000000">
            <w:pPr>
              <w:rPr>
                <w:sz w:val="20"/>
                <w:szCs w:val="20"/>
              </w:rPr>
            </w:pPr>
            <w:r w:rsidRPr="009C3CF8">
              <w:rPr>
                <w:sz w:val="20"/>
                <w:szCs w:val="20"/>
              </w:rPr>
              <w:t>MC</w:t>
            </w:r>
          </w:p>
        </w:tc>
        <w:tc>
          <w:tcPr>
            <w:tcW w:w="1540" w:type="dxa"/>
          </w:tcPr>
          <w:p w14:paraId="24FB7DB7" w14:textId="77777777" w:rsidR="00281BD6" w:rsidRPr="009C3CF8" w:rsidRDefault="00000000">
            <w:pPr>
              <w:rPr>
                <w:sz w:val="20"/>
                <w:szCs w:val="20"/>
              </w:rPr>
            </w:pPr>
            <w:r w:rsidRPr="009C3CF8">
              <w:rPr>
                <w:sz w:val="20"/>
                <w:szCs w:val="20"/>
              </w:rPr>
              <w:t>MC</w:t>
            </w:r>
          </w:p>
        </w:tc>
        <w:tc>
          <w:tcPr>
            <w:tcW w:w="1540" w:type="dxa"/>
          </w:tcPr>
          <w:p w14:paraId="5F12A2BB" w14:textId="77777777" w:rsidR="00281BD6" w:rsidRPr="009C3CF8" w:rsidRDefault="00000000">
            <w:pPr>
              <w:rPr>
                <w:sz w:val="20"/>
                <w:szCs w:val="20"/>
              </w:rPr>
            </w:pPr>
            <w:r w:rsidRPr="009C3CF8">
              <w:rPr>
                <w:sz w:val="20"/>
                <w:szCs w:val="20"/>
              </w:rPr>
              <w:t>MC</w:t>
            </w:r>
          </w:p>
        </w:tc>
      </w:tr>
      <w:tr w:rsidR="00281BD6" w:rsidRPr="009C3CF8" w14:paraId="648FB929" w14:textId="77777777" w:rsidTr="009222F5">
        <w:trPr>
          <w:trHeight w:val="701"/>
        </w:trPr>
        <w:tc>
          <w:tcPr>
            <w:tcW w:w="1540" w:type="dxa"/>
          </w:tcPr>
          <w:p w14:paraId="50E840A0" w14:textId="77777777" w:rsidR="00281BD6" w:rsidRPr="009C3CF8" w:rsidRDefault="00000000">
            <w:pPr>
              <w:rPr>
                <w:sz w:val="20"/>
                <w:szCs w:val="20"/>
              </w:rPr>
            </w:pPr>
            <w:r w:rsidRPr="009C3CF8">
              <w:rPr>
                <w:sz w:val="20"/>
                <w:szCs w:val="20"/>
              </w:rPr>
              <w:t>14:10 – 14:50</w:t>
            </w:r>
          </w:p>
        </w:tc>
        <w:tc>
          <w:tcPr>
            <w:tcW w:w="1540" w:type="dxa"/>
          </w:tcPr>
          <w:p w14:paraId="79041622" w14:textId="77777777" w:rsidR="00281BD6" w:rsidRPr="009C3CF8" w:rsidRDefault="00000000">
            <w:pPr>
              <w:rPr>
                <w:sz w:val="20"/>
                <w:szCs w:val="20"/>
              </w:rPr>
            </w:pPr>
            <w:r w:rsidRPr="009C3CF8">
              <w:rPr>
                <w:sz w:val="20"/>
                <w:szCs w:val="20"/>
              </w:rPr>
              <w:t>MC</w:t>
            </w:r>
          </w:p>
        </w:tc>
        <w:tc>
          <w:tcPr>
            <w:tcW w:w="1540" w:type="dxa"/>
          </w:tcPr>
          <w:p w14:paraId="2CD218A7" w14:textId="77777777" w:rsidR="00281BD6" w:rsidRPr="009C3CF8" w:rsidRDefault="00000000">
            <w:pPr>
              <w:rPr>
                <w:sz w:val="20"/>
                <w:szCs w:val="20"/>
              </w:rPr>
            </w:pPr>
            <w:r w:rsidRPr="009C3CF8">
              <w:rPr>
                <w:sz w:val="20"/>
                <w:szCs w:val="20"/>
              </w:rPr>
              <w:t>RW</w:t>
            </w:r>
          </w:p>
        </w:tc>
        <w:tc>
          <w:tcPr>
            <w:tcW w:w="1540" w:type="dxa"/>
          </w:tcPr>
          <w:p w14:paraId="130893B7" w14:textId="77777777" w:rsidR="00281BD6" w:rsidRPr="009C3CF8" w:rsidRDefault="00000000">
            <w:pPr>
              <w:rPr>
                <w:sz w:val="20"/>
                <w:szCs w:val="20"/>
              </w:rPr>
            </w:pPr>
            <w:r w:rsidRPr="009C3CF8">
              <w:rPr>
                <w:sz w:val="20"/>
                <w:szCs w:val="20"/>
              </w:rPr>
              <w:t>MC</w:t>
            </w:r>
          </w:p>
        </w:tc>
        <w:tc>
          <w:tcPr>
            <w:tcW w:w="1540" w:type="dxa"/>
          </w:tcPr>
          <w:p w14:paraId="4B178D2D" w14:textId="77777777" w:rsidR="00281BD6" w:rsidRPr="009C3CF8" w:rsidRDefault="00000000">
            <w:pPr>
              <w:rPr>
                <w:sz w:val="20"/>
                <w:szCs w:val="20"/>
              </w:rPr>
            </w:pPr>
            <w:r w:rsidRPr="009C3CF8">
              <w:rPr>
                <w:sz w:val="20"/>
                <w:szCs w:val="20"/>
              </w:rPr>
              <w:t>RW</w:t>
            </w:r>
          </w:p>
        </w:tc>
        <w:tc>
          <w:tcPr>
            <w:tcW w:w="1540" w:type="dxa"/>
          </w:tcPr>
          <w:p w14:paraId="618FCBF1" w14:textId="77777777" w:rsidR="00281BD6" w:rsidRPr="009C3CF8" w:rsidRDefault="00000000">
            <w:pPr>
              <w:rPr>
                <w:sz w:val="20"/>
                <w:szCs w:val="20"/>
              </w:rPr>
            </w:pPr>
            <w:r w:rsidRPr="009C3CF8">
              <w:rPr>
                <w:sz w:val="20"/>
                <w:szCs w:val="20"/>
              </w:rPr>
              <w:t>LS</w:t>
            </w:r>
          </w:p>
        </w:tc>
      </w:tr>
      <w:tr w:rsidR="00281BD6" w:rsidRPr="009C3CF8" w14:paraId="0F88AC81" w14:textId="77777777" w:rsidTr="009222F5">
        <w:trPr>
          <w:trHeight w:val="710"/>
        </w:trPr>
        <w:tc>
          <w:tcPr>
            <w:tcW w:w="1540" w:type="dxa"/>
          </w:tcPr>
          <w:p w14:paraId="78BF4736" w14:textId="77777777" w:rsidR="00281BD6" w:rsidRPr="009C3CF8" w:rsidRDefault="00000000">
            <w:pPr>
              <w:rPr>
                <w:sz w:val="20"/>
                <w:szCs w:val="20"/>
              </w:rPr>
            </w:pPr>
            <w:r w:rsidRPr="009C3CF8">
              <w:rPr>
                <w:sz w:val="20"/>
                <w:szCs w:val="20"/>
              </w:rPr>
              <w:t>15:00 – 15:40</w:t>
            </w:r>
          </w:p>
        </w:tc>
        <w:tc>
          <w:tcPr>
            <w:tcW w:w="1540" w:type="dxa"/>
          </w:tcPr>
          <w:p w14:paraId="5D1BE358" w14:textId="77777777" w:rsidR="00281BD6" w:rsidRPr="009C3CF8" w:rsidRDefault="00000000">
            <w:pPr>
              <w:rPr>
                <w:sz w:val="20"/>
                <w:szCs w:val="20"/>
              </w:rPr>
            </w:pPr>
            <w:r w:rsidRPr="009C3CF8">
              <w:rPr>
                <w:sz w:val="20"/>
                <w:szCs w:val="20"/>
              </w:rPr>
              <w:t>RW</w:t>
            </w:r>
          </w:p>
        </w:tc>
        <w:tc>
          <w:tcPr>
            <w:tcW w:w="1540" w:type="dxa"/>
          </w:tcPr>
          <w:p w14:paraId="11ED8335" w14:textId="77777777" w:rsidR="00281BD6" w:rsidRPr="009C3CF8" w:rsidRDefault="00000000">
            <w:pPr>
              <w:rPr>
                <w:sz w:val="20"/>
                <w:szCs w:val="20"/>
              </w:rPr>
            </w:pPr>
            <w:r w:rsidRPr="009C3CF8">
              <w:rPr>
                <w:sz w:val="20"/>
                <w:szCs w:val="20"/>
              </w:rPr>
              <w:t>MC</w:t>
            </w:r>
          </w:p>
        </w:tc>
        <w:tc>
          <w:tcPr>
            <w:tcW w:w="1540" w:type="dxa"/>
          </w:tcPr>
          <w:p w14:paraId="5FCF52BB" w14:textId="77777777" w:rsidR="00281BD6" w:rsidRPr="009C3CF8" w:rsidRDefault="00000000">
            <w:pPr>
              <w:rPr>
                <w:sz w:val="20"/>
                <w:szCs w:val="20"/>
              </w:rPr>
            </w:pPr>
            <w:r w:rsidRPr="009C3CF8">
              <w:rPr>
                <w:sz w:val="20"/>
                <w:szCs w:val="20"/>
              </w:rPr>
              <w:t>RW</w:t>
            </w:r>
          </w:p>
        </w:tc>
        <w:tc>
          <w:tcPr>
            <w:tcW w:w="1540" w:type="dxa"/>
          </w:tcPr>
          <w:p w14:paraId="2FA5BEE7" w14:textId="77777777" w:rsidR="00281BD6" w:rsidRPr="009C3CF8" w:rsidRDefault="00000000">
            <w:pPr>
              <w:rPr>
                <w:sz w:val="20"/>
                <w:szCs w:val="20"/>
              </w:rPr>
            </w:pPr>
            <w:r w:rsidRPr="009C3CF8">
              <w:rPr>
                <w:sz w:val="20"/>
                <w:szCs w:val="20"/>
              </w:rPr>
              <w:t>MC</w:t>
            </w:r>
          </w:p>
        </w:tc>
        <w:tc>
          <w:tcPr>
            <w:tcW w:w="1540" w:type="dxa"/>
          </w:tcPr>
          <w:p w14:paraId="04997E23" w14:textId="77777777" w:rsidR="00281BD6" w:rsidRPr="009C3CF8" w:rsidRDefault="00000000">
            <w:pPr>
              <w:rPr>
                <w:sz w:val="20"/>
                <w:szCs w:val="20"/>
              </w:rPr>
            </w:pPr>
            <w:r w:rsidRPr="009C3CF8">
              <w:rPr>
                <w:sz w:val="20"/>
                <w:szCs w:val="20"/>
              </w:rPr>
              <w:t>LS</w:t>
            </w:r>
          </w:p>
        </w:tc>
      </w:tr>
      <w:tr w:rsidR="00281BD6" w:rsidRPr="009C3CF8" w14:paraId="04F6C82B" w14:textId="77777777" w:rsidTr="009222F5">
        <w:trPr>
          <w:trHeight w:val="701"/>
        </w:trPr>
        <w:tc>
          <w:tcPr>
            <w:tcW w:w="1540" w:type="dxa"/>
          </w:tcPr>
          <w:p w14:paraId="094E95A7" w14:textId="77777777" w:rsidR="00281BD6" w:rsidRPr="009C3CF8" w:rsidRDefault="00000000">
            <w:pPr>
              <w:rPr>
                <w:sz w:val="20"/>
                <w:szCs w:val="20"/>
              </w:rPr>
            </w:pPr>
            <w:r w:rsidRPr="009C3CF8">
              <w:rPr>
                <w:sz w:val="20"/>
                <w:szCs w:val="20"/>
              </w:rPr>
              <w:t>15:50 – 16:30</w:t>
            </w:r>
          </w:p>
        </w:tc>
        <w:tc>
          <w:tcPr>
            <w:tcW w:w="1540" w:type="dxa"/>
          </w:tcPr>
          <w:p w14:paraId="26CFD168" w14:textId="77777777" w:rsidR="00281BD6" w:rsidRPr="009C3CF8" w:rsidRDefault="00000000">
            <w:pPr>
              <w:rPr>
                <w:sz w:val="20"/>
                <w:szCs w:val="20"/>
              </w:rPr>
            </w:pPr>
            <w:r w:rsidRPr="009C3CF8">
              <w:rPr>
                <w:sz w:val="20"/>
                <w:szCs w:val="20"/>
              </w:rPr>
              <w:t>RW</w:t>
            </w:r>
          </w:p>
        </w:tc>
        <w:tc>
          <w:tcPr>
            <w:tcW w:w="1540" w:type="dxa"/>
          </w:tcPr>
          <w:p w14:paraId="0DA13CEE" w14:textId="77777777" w:rsidR="00281BD6" w:rsidRPr="009C3CF8" w:rsidRDefault="00000000">
            <w:pPr>
              <w:rPr>
                <w:sz w:val="20"/>
                <w:szCs w:val="20"/>
              </w:rPr>
            </w:pPr>
            <w:r w:rsidRPr="009C3CF8">
              <w:rPr>
                <w:sz w:val="20"/>
                <w:szCs w:val="20"/>
              </w:rPr>
              <w:t>RW</w:t>
            </w:r>
          </w:p>
        </w:tc>
        <w:tc>
          <w:tcPr>
            <w:tcW w:w="1540" w:type="dxa"/>
          </w:tcPr>
          <w:p w14:paraId="7DAB2823" w14:textId="77777777" w:rsidR="00281BD6" w:rsidRPr="009C3CF8" w:rsidRDefault="00000000">
            <w:pPr>
              <w:rPr>
                <w:sz w:val="20"/>
                <w:szCs w:val="20"/>
              </w:rPr>
            </w:pPr>
            <w:r w:rsidRPr="009C3CF8">
              <w:rPr>
                <w:sz w:val="20"/>
                <w:szCs w:val="20"/>
              </w:rPr>
              <w:t>MC</w:t>
            </w:r>
          </w:p>
        </w:tc>
        <w:tc>
          <w:tcPr>
            <w:tcW w:w="1540" w:type="dxa"/>
          </w:tcPr>
          <w:p w14:paraId="2A2FB0F7" w14:textId="77777777" w:rsidR="00281BD6" w:rsidRPr="009C3CF8" w:rsidRDefault="00000000">
            <w:pPr>
              <w:rPr>
                <w:sz w:val="20"/>
                <w:szCs w:val="20"/>
              </w:rPr>
            </w:pPr>
            <w:r w:rsidRPr="009C3CF8">
              <w:rPr>
                <w:sz w:val="20"/>
                <w:szCs w:val="20"/>
              </w:rPr>
              <w:t>MC</w:t>
            </w:r>
          </w:p>
        </w:tc>
        <w:tc>
          <w:tcPr>
            <w:tcW w:w="1540" w:type="dxa"/>
          </w:tcPr>
          <w:p w14:paraId="02A4BD17" w14:textId="77777777" w:rsidR="00281BD6" w:rsidRPr="009C3CF8" w:rsidRDefault="00000000">
            <w:pPr>
              <w:rPr>
                <w:sz w:val="20"/>
                <w:szCs w:val="20"/>
              </w:rPr>
            </w:pPr>
            <w:r w:rsidRPr="009C3CF8">
              <w:rPr>
                <w:sz w:val="20"/>
                <w:szCs w:val="20"/>
              </w:rPr>
              <w:t>MC</w:t>
            </w:r>
          </w:p>
        </w:tc>
      </w:tr>
      <w:tr w:rsidR="00281BD6" w:rsidRPr="009C3CF8" w14:paraId="550EBFA9" w14:textId="77777777" w:rsidTr="009222F5">
        <w:trPr>
          <w:trHeight w:val="701"/>
        </w:trPr>
        <w:tc>
          <w:tcPr>
            <w:tcW w:w="1540" w:type="dxa"/>
          </w:tcPr>
          <w:p w14:paraId="0A69BE91" w14:textId="77777777" w:rsidR="00281BD6" w:rsidRPr="009C3CF8" w:rsidRDefault="00000000">
            <w:pPr>
              <w:rPr>
                <w:sz w:val="20"/>
                <w:szCs w:val="20"/>
              </w:rPr>
            </w:pPr>
            <w:r w:rsidRPr="009C3CF8">
              <w:rPr>
                <w:sz w:val="20"/>
                <w:szCs w:val="20"/>
              </w:rPr>
              <w:t>16:40 – 17:20</w:t>
            </w:r>
          </w:p>
        </w:tc>
        <w:tc>
          <w:tcPr>
            <w:tcW w:w="1540" w:type="dxa"/>
          </w:tcPr>
          <w:p w14:paraId="15C079D7" w14:textId="77777777" w:rsidR="00281BD6" w:rsidRPr="009C3CF8" w:rsidRDefault="00000000">
            <w:pPr>
              <w:rPr>
                <w:sz w:val="20"/>
                <w:szCs w:val="20"/>
              </w:rPr>
            </w:pPr>
            <w:r w:rsidRPr="009C3CF8">
              <w:rPr>
                <w:sz w:val="20"/>
                <w:szCs w:val="20"/>
              </w:rPr>
              <w:t>MC</w:t>
            </w:r>
          </w:p>
        </w:tc>
        <w:tc>
          <w:tcPr>
            <w:tcW w:w="1540" w:type="dxa"/>
          </w:tcPr>
          <w:p w14:paraId="140EE808" w14:textId="77777777" w:rsidR="00281BD6" w:rsidRPr="009C3CF8" w:rsidRDefault="00000000">
            <w:pPr>
              <w:rPr>
                <w:sz w:val="20"/>
                <w:szCs w:val="20"/>
              </w:rPr>
            </w:pPr>
            <w:r w:rsidRPr="009C3CF8">
              <w:rPr>
                <w:sz w:val="20"/>
                <w:szCs w:val="20"/>
              </w:rPr>
              <w:t>LS</w:t>
            </w:r>
          </w:p>
        </w:tc>
        <w:tc>
          <w:tcPr>
            <w:tcW w:w="1540" w:type="dxa"/>
          </w:tcPr>
          <w:p w14:paraId="1AE82CF6" w14:textId="77777777" w:rsidR="00281BD6" w:rsidRPr="009C3CF8" w:rsidRDefault="00000000">
            <w:pPr>
              <w:rPr>
                <w:sz w:val="20"/>
                <w:szCs w:val="20"/>
              </w:rPr>
            </w:pPr>
            <w:r w:rsidRPr="009C3CF8">
              <w:rPr>
                <w:sz w:val="20"/>
                <w:szCs w:val="20"/>
              </w:rPr>
              <w:t>RW</w:t>
            </w:r>
          </w:p>
        </w:tc>
        <w:tc>
          <w:tcPr>
            <w:tcW w:w="1540" w:type="dxa"/>
          </w:tcPr>
          <w:p w14:paraId="581199BB" w14:textId="77777777" w:rsidR="00281BD6" w:rsidRPr="009C3CF8" w:rsidRDefault="00000000">
            <w:pPr>
              <w:rPr>
                <w:sz w:val="20"/>
                <w:szCs w:val="20"/>
              </w:rPr>
            </w:pPr>
            <w:r w:rsidRPr="009C3CF8">
              <w:rPr>
                <w:sz w:val="20"/>
                <w:szCs w:val="20"/>
              </w:rPr>
              <w:t>MC</w:t>
            </w:r>
          </w:p>
        </w:tc>
        <w:tc>
          <w:tcPr>
            <w:tcW w:w="1540" w:type="dxa"/>
          </w:tcPr>
          <w:p w14:paraId="364375E6" w14:textId="77777777" w:rsidR="00281BD6" w:rsidRPr="009C3CF8" w:rsidRDefault="00000000">
            <w:pPr>
              <w:rPr>
                <w:sz w:val="20"/>
                <w:szCs w:val="20"/>
              </w:rPr>
            </w:pPr>
            <w:r w:rsidRPr="009C3CF8">
              <w:rPr>
                <w:sz w:val="20"/>
                <w:szCs w:val="20"/>
              </w:rPr>
              <w:t>MC</w:t>
            </w:r>
          </w:p>
        </w:tc>
      </w:tr>
    </w:tbl>
    <w:p w14:paraId="31DB9EB2" w14:textId="77777777" w:rsidR="00E85C54" w:rsidRPr="009C3CF8" w:rsidRDefault="00E85C54" w:rsidP="009222F5">
      <w:pPr>
        <w:rPr>
          <w:sz w:val="20"/>
          <w:szCs w:val="20"/>
        </w:rPr>
      </w:pPr>
    </w:p>
    <w:sectPr w:rsidR="00E85C54" w:rsidRPr="009C3C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7284974">
    <w:abstractNumId w:val="8"/>
  </w:num>
  <w:num w:numId="2" w16cid:durableId="1302228901">
    <w:abstractNumId w:val="6"/>
  </w:num>
  <w:num w:numId="3" w16cid:durableId="1994412578">
    <w:abstractNumId w:val="5"/>
  </w:num>
  <w:num w:numId="4" w16cid:durableId="782068832">
    <w:abstractNumId w:val="4"/>
  </w:num>
  <w:num w:numId="5" w16cid:durableId="1777600029">
    <w:abstractNumId w:val="7"/>
  </w:num>
  <w:num w:numId="6" w16cid:durableId="1943679711">
    <w:abstractNumId w:val="3"/>
  </w:num>
  <w:num w:numId="7" w16cid:durableId="772633095">
    <w:abstractNumId w:val="2"/>
  </w:num>
  <w:num w:numId="8" w16cid:durableId="2108572567">
    <w:abstractNumId w:val="1"/>
  </w:num>
  <w:num w:numId="9" w16cid:durableId="198438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1BD6"/>
    <w:rsid w:val="0029639D"/>
    <w:rsid w:val="00326F90"/>
    <w:rsid w:val="00350DE1"/>
    <w:rsid w:val="005B1128"/>
    <w:rsid w:val="007F152E"/>
    <w:rsid w:val="008F1BAF"/>
    <w:rsid w:val="009222F5"/>
    <w:rsid w:val="009C3CF8"/>
    <w:rsid w:val="00A26024"/>
    <w:rsid w:val="00AA1D8D"/>
    <w:rsid w:val="00B47730"/>
    <w:rsid w:val="00B80143"/>
    <w:rsid w:val="00CB0664"/>
    <w:rsid w:val="00E85C54"/>
    <w:rsid w:val="00FC693F"/>
    <w:rsid w:val="00FE2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F91E6"/>
  <w14:defaultImageDpi w14:val="300"/>
  <w15:docId w15:val="{1101827D-A66B-4FAE-ADD3-6236537F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Kemal Türkay</cp:lastModifiedBy>
  <cp:revision>9</cp:revision>
  <dcterms:created xsi:type="dcterms:W3CDTF">2013-12-23T23:15:00Z</dcterms:created>
  <dcterms:modified xsi:type="dcterms:W3CDTF">2025-09-12T12:08:00Z</dcterms:modified>
  <cp:category/>
</cp:coreProperties>
</file>